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7CB20" w14:textId="77777777" w:rsidR="007F4EC8" w:rsidRDefault="00000000">
      <w:pPr>
        <w:pStyle w:val="Heading1"/>
        <w:jc w:val="center"/>
      </w:pPr>
      <w:r>
        <w:t>Website Rebranding Request Form</w:t>
      </w:r>
    </w:p>
    <w:p w14:paraId="18783530" w14:textId="77777777" w:rsidR="007F4EC8" w:rsidRDefault="00000000">
      <w:r>
        <w:t>Please fill in all sections to help us customize your website exactly as you envision it.</w:t>
      </w:r>
      <w:r>
        <w:br/>
        <w:t>Fields marked with * are required.</w:t>
      </w:r>
    </w:p>
    <w:p w14:paraId="569D2C82" w14:textId="77777777" w:rsidR="007F4EC8" w:rsidRDefault="00000000">
      <w:pPr>
        <w:pStyle w:val="Heading2"/>
      </w:pPr>
      <w:r>
        <w:t>SECTION 1: BUSINESS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F4EC8" w14:paraId="26F75B04" w14:textId="77777777">
        <w:tc>
          <w:tcPr>
            <w:tcW w:w="4320" w:type="dxa"/>
          </w:tcPr>
          <w:p w14:paraId="66C1484C" w14:textId="77777777" w:rsidR="007F4EC8" w:rsidRDefault="00000000">
            <w:pPr>
              <w:spacing w:after="0" w:line="240" w:lineRule="auto"/>
            </w:pPr>
            <w:r>
              <w:t>Business Name *</w:t>
            </w:r>
          </w:p>
        </w:tc>
        <w:tc>
          <w:tcPr>
            <w:tcW w:w="4320" w:type="dxa"/>
          </w:tcPr>
          <w:p w14:paraId="1FFF79FB" w14:textId="77777777" w:rsidR="007F4EC8" w:rsidRDefault="00000000">
            <w:pPr>
              <w:spacing w:after="0" w:line="240" w:lineRule="auto"/>
              <w:rPr>
                <w:lang w:val="en-ZA"/>
              </w:rPr>
            </w:pPr>
            <w:proofErr w:type="spellStart"/>
            <w:r>
              <w:rPr>
                <w:lang w:val="en-ZA"/>
              </w:rPr>
              <w:t>Memorycloset</w:t>
            </w:r>
            <w:proofErr w:type="spellEnd"/>
            <w:r>
              <w:rPr>
                <w:lang w:val="en-ZA"/>
              </w:rPr>
              <w:t xml:space="preserve"> Media</w:t>
            </w:r>
          </w:p>
        </w:tc>
      </w:tr>
      <w:tr w:rsidR="007F4EC8" w14:paraId="49ADE9D7" w14:textId="77777777">
        <w:tc>
          <w:tcPr>
            <w:tcW w:w="4320" w:type="dxa"/>
          </w:tcPr>
          <w:p w14:paraId="7A6B7135" w14:textId="77777777" w:rsidR="007F4EC8" w:rsidRDefault="00000000">
            <w:pPr>
              <w:spacing w:after="0" w:line="240" w:lineRule="auto"/>
            </w:pPr>
            <w:r>
              <w:t>Contact Person *</w:t>
            </w:r>
          </w:p>
        </w:tc>
        <w:tc>
          <w:tcPr>
            <w:tcW w:w="4320" w:type="dxa"/>
          </w:tcPr>
          <w:p w14:paraId="06E2E668" w14:textId="77777777" w:rsidR="007F4EC8" w:rsidRDefault="00000000">
            <w:pPr>
              <w:spacing w:after="0" w:line="240" w:lineRule="auto"/>
              <w:rPr>
                <w:lang w:val="en-ZA"/>
              </w:rPr>
            </w:pPr>
            <w:proofErr w:type="spellStart"/>
            <w:r>
              <w:rPr>
                <w:lang w:val="en-ZA"/>
              </w:rPr>
              <w:t>Busani</w:t>
            </w:r>
            <w:proofErr w:type="spellEnd"/>
            <w:r>
              <w:rPr>
                <w:lang w:val="en-ZA"/>
              </w:rPr>
              <w:t xml:space="preserve"> Gift Ncube</w:t>
            </w:r>
          </w:p>
        </w:tc>
      </w:tr>
      <w:tr w:rsidR="007F4EC8" w14:paraId="4C11B22D" w14:textId="77777777">
        <w:tc>
          <w:tcPr>
            <w:tcW w:w="4320" w:type="dxa"/>
          </w:tcPr>
          <w:p w14:paraId="2FF0B094" w14:textId="77777777" w:rsidR="007F4EC8" w:rsidRDefault="00000000">
            <w:pPr>
              <w:spacing w:after="0" w:line="240" w:lineRule="auto"/>
            </w:pPr>
            <w:r>
              <w:t>Email Address *</w:t>
            </w:r>
          </w:p>
        </w:tc>
        <w:tc>
          <w:tcPr>
            <w:tcW w:w="4320" w:type="dxa"/>
          </w:tcPr>
          <w:p w14:paraId="3FB2DE94" w14:textId="77777777" w:rsidR="007F4EC8" w:rsidRDefault="00000000">
            <w:pPr>
              <w:spacing w:after="0" w:line="240" w:lineRule="auto"/>
              <w:rPr>
                <w:lang w:val="en-ZA"/>
              </w:rPr>
            </w:pPr>
            <w:r>
              <w:rPr>
                <w:lang w:val="en-ZA"/>
              </w:rPr>
              <w:t>memoryclosetmedia@gmail.com</w:t>
            </w:r>
          </w:p>
        </w:tc>
      </w:tr>
      <w:tr w:rsidR="007F4EC8" w14:paraId="4616D3FF" w14:textId="77777777">
        <w:tc>
          <w:tcPr>
            <w:tcW w:w="4320" w:type="dxa"/>
          </w:tcPr>
          <w:p w14:paraId="5DED3D17" w14:textId="77777777" w:rsidR="007F4EC8" w:rsidRDefault="00000000">
            <w:pPr>
              <w:spacing w:after="0" w:line="240" w:lineRule="auto"/>
            </w:pPr>
            <w:r>
              <w:t>Phone Number *</w:t>
            </w:r>
          </w:p>
        </w:tc>
        <w:tc>
          <w:tcPr>
            <w:tcW w:w="4320" w:type="dxa"/>
          </w:tcPr>
          <w:p w14:paraId="714D85E7" w14:textId="77777777" w:rsidR="007F4EC8" w:rsidRDefault="00000000">
            <w:pPr>
              <w:spacing w:after="0" w:line="240" w:lineRule="auto"/>
              <w:rPr>
                <w:lang w:val="en-ZA"/>
              </w:rPr>
            </w:pPr>
            <w:r>
              <w:rPr>
                <w:lang w:val="en-ZA"/>
              </w:rPr>
              <w:t>+27 81 835 2564</w:t>
            </w:r>
          </w:p>
        </w:tc>
      </w:tr>
      <w:tr w:rsidR="007F4EC8" w14:paraId="6E5A1FB1" w14:textId="77777777">
        <w:tc>
          <w:tcPr>
            <w:tcW w:w="4320" w:type="dxa"/>
          </w:tcPr>
          <w:p w14:paraId="74CFB8D2" w14:textId="77777777" w:rsidR="007F4EC8" w:rsidRDefault="00000000">
            <w:pPr>
              <w:spacing w:after="0" w:line="240" w:lineRule="auto"/>
            </w:pPr>
            <w:r>
              <w:t>Street Address</w:t>
            </w:r>
          </w:p>
        </w:tc>
        <w:tc>
          <w:tcPr>
            <w:tcW w:w="4320" w:type="dxa"/>
          </w:tcPr>
          <w:p w14:paraId="5FF252AA" w14:textId="77777777" w:rsidR="007F4EC8" w:rsidRDefault="00000000">
            <w:pPr>
              <w:spacing w:after="0" w:line="240" w:lineRule="auto"/>
              <w:rPr>
                <w:lang w:val="en-ZA"/>
              </w:rPr>
            </w:pPr>
            <w:r>
              <w:rPr>
                <w:lang w:val="en-ZA"/>
              </w:rPr>
              <w:t>Ray Phiri Street</w:t>
            </w:r>
          </w:p>
        </w:tc>
      </w:tr>
      <w:tr w:rsidR="007F4EC8" w14:paraId="5288DD02" w14:textId="77777777">
        <w:tc>
          <w:tcPr>
            <w:tcW w:w="4320" w:type="dxa"/>
          </w:tcPr>
          <w:p w14:paraId="127EC4A3" w14:textId="77777777" w:rsidR="007F4EC8" w:rsidRDefault="00000000">
            <w:pPr>
              <w:spacing w:after="0" w:line="240" w:lineRule="auto"/>
            </w:pPr>
            <w:r>
              <w:t>City</w:t>
            </w:r>
          </w:p>
        </w:tc>
        <w:tc>
          <w:tcPr>
            <w:tcW w:w="4320" w:type="dxa"/>
          </w:tcPr>
          <w:p w14:paraId="244A5418" w14:textId="77777777" w:rsidR="007F4EC8" w:rsidRDefault="00000000">
            <w:pPr>
              <w:spacing w:after="0" w:line="240" w:lineRule="auto"/>
              <w:rPr>
                <w:lang w:val="en-ZA"/>
              </w:rPr>
            </w:pPr>
            <w:r>
              <w:rPr>
                <w:lang w:val="en-ZA"/>
              </w:rPr>
              <w:t>Musina</w:t>
            </w:r>
          </w:p>
        </w:tc>
      </w:tr>
      <w:tr w:rsidR="007F4EC8" w14:paraId="7AAFEF3F" w14:textId="77777777">
        <w:tc>
          <w:tcPr>
            <w:tcW w:w="4320" w:type="dxa"/>
          </w:tcPr>
          <w:p w14:paraId="679369B8" w14:textId="77777777" w:rsidR="007F4EC8" w:rsidRDefault="00000000">
            <w:pPr>
              <w:spacing w:after="0" w:line="240" w:lineRule="auto"/>
            </w:pPr>
            <w:r>
              <w:t>State/Province</w:t>
            </w:r>
          </w:p>
        </w:tc>
        <w:tc>
          <w:tcPr>
            <w:tcW w:w="4320" w:type="dxa"/>
          </w:tcPr>
          <w:p w14:paraId="1D4BA970" w14:textId="77777777" w:rsidR="007F4EC8" w:rsidRDefault="00000000">
            <w:pPr>
              <w:spacing w:after="0" w:line="240" w:lineRule="auto"/>
              <w:rPr>
                <w:lang w:val="en-ZA"/>
              </w:rPr>
            </w:pPr>
            <w:r>
              <w:rPr>
                <w:lang w:val="en-ZA"/>
              </w:rPr>
              <w:t>Limpopo</w:t>
            </w:r>
          </w:p>
        </w:tc>
      </w:tr>
      <w:tr w:rsidR="007F4EC8" w14:paraId="1D341749" w14:textId="77777777">
        <w:tc>
          <w:tcPr>
            <w:tcW w:w="4320" w:type="dxa"/>
          </w:tcPr>
          <w:p w14:paraId="4A7A419E" w14:textId="77777777" w:rsidR="007F4EC8" w:rsidRDefault="00000000">
            <w:pPr>
              <w:spacing w:after="0" w:line="240" w:lineRule="auto"/>
            </w:pPr>
            <w:r>
              <w:t>Postal/ZIP Code</w:t>
            </w:r>
          </w:p>
        </w:tc>
        <w:tc>
          <w:tcPr>
            <w:tcW w:w="4320" w:type="dxa"/>
          </w:tcPr>
          <w:p w14:paraId="4F341C72" w14:textId="77777777" w:rsidR="007F4EC8" w:rsidRDefault="00000000">
            <w:pPr>
              <w:spacing w:after="0" w:line="240" w:lineRule="auto"/>
              <w:rPr>
                <w:lang w:val="en-ZA"/>
              </w:rPr>
            </w:pPr>
            <w:r>
              <w:rPr>
                <w:lang w:val="en-ZA"/>
              </w:rPr>
              <w:t>0900</w:t>
            </w:r>
          </w:p>
        </w:tc>
      </w:tr>
      <w:tr w:rsidR="007F4EC8" w14:paraId="7142F11F" w14:textId="77777777">
        <w:tc>
          <w:tcPr>
            <w:tcW w:w="4320" w:type="dxa"/>
          </w:tcPr>
          <w:p w14:paraId="726E0523" w14:textId="77777777" w:rsidR="007F4EC8" w:rsidRDefault="00000000">
            <w:pPr>
              <w:spacing w:after="0" w:line="240" w:lineRule="auto"/>
            </w:pPr>
            <w:r>
              <w:t>Country</w:t>
            </w:r>
          </w:p>
        </w:tc>
        <w:tc>
          <w:tcPr>
            <w:tcW w:w="4320" w:type="dxa"/>
          </w:tcPr>
          <w:p w14:paraId="01C803B5" w14:textId="77777777" w:rsidR="007F4EC8" w:rsidRDefault="00000000">
            <w:pPr>
              <w:spacing w:after="0" w:line="240" w:lineRule="auto"/>
              <w:rPr>
                <w:lang w:val="en-ZA"/>
              </w:rPr>
            </w:pPr>
            <w:r>
              <w:rPr>
                <w:lang w:val="en-ZA"/>
              </w:rPr>
              <w:t>South Africa</w:t>
            </w:r>
          </w:p>
        </w:tc>
      </w:tr>
    </w:tbl>
    <w:p w14:paraId="30291F36" w14:textId="77777777" w:rsidR="007F4EC8" w:rsidRDefault="00000000">
      <w:pPr>
        <w:pStyle w:val="Heading2"/>
      </w:pPr>
      <w:r>
        <w:t>SECTION 2: THEME &amp; COLORS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F4EC8" w14:paraId="7F981222" w14:textId="77777777">
        <w:tc>
          <w:tcPr>
            <w:tcW w:w="4320" w:type="dxa"/>
          </w:tcPr>
          <w:p w14:paraId="349F2938" w14:textId="77777777" w:rsidR="007F4EC8" w:rsidRDefault="00000000">
            <w:pPr>
              <w:spacing w:after="0" w:line="240" w:lineRule="auto"/>
            </w:pPr>
            <w:r>
              <w:t>Overall Theme Style *</w:t>
            </w:r>
          </w:p>
        </w:tc>
        <w:tc>
          <w:tcPr>
            <w:tcW w:w="4320" w:type="dxa"/>
          </w:tcPr>
          <w:p w14:paraId="58FD1193" w14:textId="77777777" w:rsidR="007F4EC8" w:rsidRDefault="00000000">
            <w:pPr>
              <w:spacing w:after="0" w:line="240" w:lineRule="auto"/>
              <w:rPr>
                <w:lang w:val="en-ZA"/>
              </w:rPr>
            </w:pPr>
            <w:r>
              <w:rPr>
                <w:lang w:val="en-ZA"/>
              </w:rPr>
              <w:t>Modern</w:t>
            </w:r>
          </w:p>
        </w:tc>
      </w:tr>
      <w:tr w:rsidR="007F4EC8" w14:paraId="6FE5FD18" w14:textId="77777777">
        <w:tc>
          <w:tcPr>
            <w:tcW w:w="4320" w:type="dxa"/>
          </w:tcPr>
          <w:p w14:paraId="07FCAB79" w14:textId="77777777" w:rsidR="007F4EC8" w:rsidRDefault="00000000">
            <w:pPr>
              <w:spacing w:after="0" w:line="240" w:lineRule="auto"/>
            </w:pPr>
            <w:r>
              <w:t>Primary Color *</w:t>
            </w:r>
          </w:p>
        </w:tc>
        <w:tc>
          <w:tcPr>
            <w:tcW w:w="4320" w:type="dxa"/>
          </w:tcPr>
          <w:p w14:paraId="034B0406" w14:textId="77777777" w:rsidR="007F4EC8" w:rsidRDefault="00000000">
            <w:pPr>
              <w:spacing w:after="0" w:line="240" w:lineRule="auto"/>
              <w:rPr>
                <w:lang w:val="en-ZA"/>
              </w:rPr>
            </w:pPr>
            <w:r>
              <w:rPr>
                <w:lang w:val="en-ZA"/>
              </w:rPr>
              <w:t>Black</w:t>
            </w:r>
          </w:p>
        </w:tc>
      </w:tr>
      <w:tr w:rsidR="007F4EC8" w14:paraId="0C5FFB5F" w14:textId="77777777">
        <w:tc>
          <w:tcPr>
            <w:tcW w:w="4320" w:type="dxa"/>
          </w:tcPr>
          <w:p w14:paraId="652B7449" w14:textId="77777777" w:rsidR="007F4EC8" w:rsidRDefault="00000000">
            <w:pPr>
              <w:spacing w:after="0" w:line="240" w:lineRule="auto"/>
            </w:pPr>
            <w:r>
              <w:t>Secondary Color *</w:t>
            </w:r>
          </w:p>
        </w:tc>
        <w:tc>
          <w:tcPr>
            <w:tcW w:w="4320" w:type="dxa"/>
          </w:tcPr>
          <w:p w14:paraId="4F18FAF2" w14:textId="77777777" w:rsidR="007F4EC8" w:rsidRDefault="00000000">
            <w:pPr>
              <w:spacing w:after="0" w:line="240" w:lineRule="auto"/>
              <w:rPr>
                <w:lang w:val="en-ZA"/>
              </w:rPr>
            </w:pPr>
            <w:proofErr w:type="spellStart"/>
            <w:r>
              <w:rPr>
                <w:lang w:val="en-ZA"/>
              </w:rPr>
              <w:t>Baige</w:t>
            </w:r>
            <w:proofErr w:type="spellEnd"/>
          </w:p>
        </w:tc>
      </w:tr>
      <w:tr w:rsidR="007F4EC8" w14:paraId="2EA341CD" w14:textId="77777777">
        <w:tc>
          <w:tcPr>
            <w:tcW w:w="4320" w:type="dxa"/>
          </w:tcPr>
          <w:p w14:paraId="593B1CBD" w14:textId="77777777" w:rsidR="007F4EC8" w:rsidRDefault="00000000">
            <w:pPr>
              <w:spacing w:after="0" w:line="240" w:lineRule="auto"/>
            </w:pPr>
            <w:r>
              <w:t>Accent Color</w:t>
            </w:r>
          </w:p>
        </w:tc>
        <w:tc>
          <w:tcPr>
            <w:tcW w:w="4320" w:type="dxa"/>
          </w:tcPr>
          <w:p w14:paraId="4BCA6576" w14:textId="77777777" w:rsidR="007F4EC8" w:rsidRDefault="00000000">
            <w:pPr>
              <w:spacing w:after="0" w:line="240" w:lineRule="auto"/>
              <w:rPr>
                <w:lang w:val="en-ZA"/>
              </w:rPr>
            </w:pPr>
            <w:r>
              <w:rPr>
                <w:lang w:val="en-ZA"/>
              </w:rPr>
              <w:t>White</w:t>
            </w:r>
          </w:p>
        </w:tc>
      </w:tr>
      <w:tr w:rsidR="007F4EC8" w14:paraId="34D39A09" w14:textId="77777777">
        <w:tc>
          <w:tcPr>
            <w:tcW w:w="4320" w:type="dxa"/>
          </w:tcPr>
          <w:p w14:paraId="48201875" w14:textId="77777777" w:rsidR="007F4EC8" w:rsidRDefault="00000000">
            <w:pPr>
              <w:spacing w:after="0" w:line="240" w:lineRule="auto"/>
            </w:pPr>
            <w:r>
              <w:t>Background Color</w:t>
            </w:r>
          </w:p>
        </w:tc>
        <w:tc>
          <w:tcPr>
            <w:tcW w:w="4320" w:type="dxa"/>
          </w:tcPr>
          <w:p w14:paraId="1257292F" w14:textId="77777777" w:rsidR="007F4EC8" w:rsidRDefault="00000000">
            <w:pPr>
              <w:spacing w:after="0" w:line="240" w:lineRule="auto"/>
              <w:rPr>
                <w:lang w:val="en-ZA"/>
              </w:rPr>
            </w:pPr>
            <w:r>
              <w:rPr>
                <w:lang w:val="en-ZA"/>
              </w:rPr>
              <w:t>Grey</w:t>
            </w:r>
          </w:p>
        </w:tc>
      </w:tr>
      <w:tr w:rsidR="007F4EC8" w14:paraId="7C70CB99" w14:textId="77777777">
        <w:tc>
          <w:tcPr>
            <w:tcW w:w="4320" w:type="dxa"/>
          </w:tcPr>
          <w:p w14:paraId="34C91A52" w14:textId="77777777" w:rsidR="007F4EC8" w:rsidRDefault="00000000">
            <w:pPr>
              <w:spacing w:after="0" w:line="240" w:lineRule="auto"/>
            </w:pPr>
            <w:r>
              <w:t>Text Color</w:t>
            </w:r>
          </w:p>
        </w:tc>
        <w:tc>
          <w:tcPr>
            <w:tcW w:w="4320" w:type="dxa"/>
          </w:tcPr>
          <w:p w14:paraId="22038778" w14:textId="77777777" w:rsidR="007F4EC8" w:rsidRDefault="00000000">
            <w:pPr>
              <w:spacing w:after="0" w:line="240" w:lineRule="auto"/>
              <w:rPr>
                <w:lang w:val="en-ZA"/>
              </w:rPr>
            </w:pPr>
            <w:r>
              <w:rPr>
                <w:lang w:val="en-ZA"/>
              </w:rPr>
              <w:t>Black/white depending on the background</w:t>
            </w:r>
          </w:p>
        </w:tc>
      </w:tr>
      <w:tr w:rsidR="007F4EC8" w14:paraId="0E563D67" w14:textId="77777777">
        <w:tc>
          <w:tcPr>
            <w:tcW w:w="4320" w:type="dxa"/>
          </w:tcPr>
          <w:p w14:paraId="0E3FB7F4" w14:textId="77777777" w:rsidR="007F4EC8" w:rsidRDefault="00000000">
            <w:pPr>
              <w:spacing w:after="0" w:line="240" w:lineRule="auto"/>
            </w:pPr>
            <w:r>
              <w:t>Link Color</w:t>
            </w:r>
          </w:p>
        </w:tc>
        <w:tc>
          <w:tcPr>
            <w:tcW w:w="4320" w:type="dxa"/>
          </w:tcPr>
          <w:p w14:paraId="3D80B96C" w14:textId="77777777" w:rsidR="007F4EC8" w:rsidRDefault="00000000">
            <w:pPr>
              <w:spacing w:after="0" w:line="240" w:lineRule="auto"/>
              <w:rPr>
                <w:lang w:val="en-ZA"/>
              </w:rPr>
            </w:pPr>
            <w:r>
              <w:rPr>
                <w:lang w:val="en-ZA"/>
              </w:rPr>
              <w:t>Blue</w:t>
            </w:r>
          </w:p>
        </w:tc>
      </w:tr>
      <w:tr w:rsidR="007F4EC8" w14:paraId="6E557825" w14:textId="77777777">
        <w:tc>
          <w:tcPr>
            <w:tcW w:w="4320" w:type="dxa"/>
          </w:tcPr>
          <w:p w14:paraId="1D7E51BE" w14:textId="77777777" w:rsidR="007F4EC8" w:rsidRDefault="00000000">
            <w:pPr>
              <w:spacing w:after="0" w:line="240" w:lineRule="auto"/>
            </w:pPr>
            <w:r>
              <w:t>Additional Color Notes</w:t>
            </w:r>
          </w:p>
        </w:tc>
        <w:tc>
          <w:tcPr>
            <w:tcW w:w="4320" w:type="dxa"/>
          </w:tcPr>
          <w:p w14:paraId="121297C7" w14:textId="77777777" w:rsidR="007F4EC8" w:rsidRDefault="00000000">
            <w:pPr>
              <w:spacing w:after="0" w:line="240" w:lineRule="auto"/>
              <w:rPr>
                <w:lang w:val="en-ZA"/>
              </w:rPr>
            </w:pPr>
            <w:r>
              <w:rPr>
                <w:lang w:val="en-ZA"/>
              </w:rPr>
              <w:t xml:space="preserve">Please play around with the above </w:t>
            </w:r>
            <w:proofErr w:type="spellStart"/>
            <w:r>
              <w:rPr>
                <w:lang w:val="en-ZA"/>
              </w:rPr>
              <w:t>colors</w:t>
            </w:r>
            <w:proofErr w:type="spellEnd"/>
            <w:r>
              <w:rPr>
                <w:lang w:val="en-ZA"/>
              </w:rPr>
              <w:t xml:space="preserve"> and see which one bests make the website popout e.g. </w:t>
            </w:r>
            <w:proofErr w:type="gramStart"/>
            <w:r>
              <w:rPr>
                <w:lang w:val="en-ZA"/>
              </w:rPr>
              <w:t>Swap  the</w:t>
            </w:r>
            <w:proofErr w:type="gramEnd"/>
            <w:r>
              <w:rPr>
                <w:lang w:val="en-ZA"/>
              </w:rPr>
              <w:t xml:space="preserve"> Accent </w:t>
            </w:r>
            <w:proofErr w:type="spellStart"/>
            <w:r>
              <w:rPr>
                <w:lang w:val="en-ZA"/>
              </w:rPr>
              <w:t>color</w:t>
            </w:r>
            <w:proofErr w:type="spellEnd"/>
            <w:r>
              <w:rPr>
                <w:lang w:val="en-ZA"/>
              </w:rPr>
              <w:t xml:space="preserve"> and background colour so see one makes the website nice.</w:t>
            </w:r>
          </w:p>
        </w:tc>
      </w:tr>
    </w:tbl>
    <w:p w14:paraId="5FEF0EE3" w14:textId="77777777" w:rsidR="007F4EC8" w:rsidRDefault="00000000">
      <w:pPr>
        <w:pStyle w:val="Heading2"/>
        <w:rPr>
          <w:lang w:val="en-ZA"/>
        </w:rPr>
      </w:pPr>
      <w:r>
        <w:t>SECTION 3: TYPOGRAPHY</w:t>
      </w:r>
      <w:r>
        <w:rPr>
          <w:lang w:val="en-Z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F4EC8" w14:paraId="71AAE196" w14:textId="77777777">
        <w:tc>
          <w:tcPr>
            <w:tcW w:w="4320" w:type="dxa"/>
          </w:tcPr>
          <w:p w14:paraId="711B0695" w14:textId="77777777" w:rsidR="007F4EC8" w:rsidRDefault="00000000">
            <w:pPr>
              <w:spacing w:after="0" w:line="240" w:lineRule="auto"/>
            </w:pPr>
            <w:r>
              <w:t>Heading Font *</w:t>
            </w:r>
          </w:p>
        </w:tc>
        <w:tc>
          <w:tcPr>
            <w:tcW w:w="4320" w:type="dxa"/>
          </w:tcPr>
          <w:p w14:paraId="34D88674" w14:textId="77777777" w:rsidR="007F4EC8" w:rsidRDefault="00000000">
            <w:pPr>
              <w:spacing w:after="0" w:line="240" w:lineRule="auto"/>
              <w:rPr>
                <w:lang w:val="en-ZA"/>
              </w:rPr>
            </w:pPr>
            <w:r>
              <w:rPr>
                <w:lang w:val="en-ZA"/>
              </w:rPr>
              <w:t>Times New Roman</w:t>
            </w:r>
          </w:p>
        </w:tc>
      </w:tr>
      <w:tr w:rsidR="007F4EC8" w14:paraId="41D38E89" w14:textId="77777777">
        <w:tc>
          <w:tcPr>
            <w:tcW w:w="4320" w:type="dxa"/>
          </w:tcPr>
          <w:p w14:paraId="439D2257" w14:textId="77777777" w:rsidR="007F4EC8" w:rsidRDefault="00000000">
            <w:pPr>
              <w:spacing w:after="0" w:line="240" w:lineRule="auto"/>
            </w:pPr>
            <w:r>
              <w:t>Body Font *</w:t>
            </w:r>
          </w:p>
        </w:tc>
        <w:tc>
          <w:tcPr>
            <w:tcW w:w="4320" w:type="dxa"/>
          </w:tcPr>
          <w:p w14:paraId="7E3B3E57" w14:textId="77777777" w:rsidR="007F4EC8" w:rsidRDefault="00000000">
            <w:pPr>
              <w:spacing w:after="0" w:line="240" w:lineRule="auto"/>
              <w:rPr>
                <w:lang w:val="en-ZA"/>
              </w:rPr>
            </w:pPr>
            <w:r>
              <w:rPr>
                <w:lang w:val="en-ZA"/>
              </w:rPr>
              <w:t>Roboto</w:t>
            </w:r>
          </w:p>
        </w:tc>
      </w:tr>
      <w:tr w:rsidR="007F4EC8" w14:paraId="47C14321" w14:textId="77777777">
        <w:tc>
          <w:tcPr>
            <w:tcW w:w="4320" w:type="dxa"/>
          </w:tcPr>
          <w:p w14:paraId="6C0FEC38" w14:textId="77777777" w:rsidR="007F4EC8" w:rsidRDefault="00000000">
            <w:pPr>
              <w:spacing w:after="0" w:line="240" w:lineRule="auto"/>
            </w:pPr>
            <w:r>
              <w:t>Custom Font Names</w:t>
            </w:r>
          </w:p>
        </w:tc>
        <w:tc>
          <w:tcPr>
            <w:tcW w:w="4320" w:type="dxa"/>
          </w:tcPr>
          <w:p w14:paraId="39E60101" w14:textId="77777777" w:rsidR="007F4EC8" w:rsidRDefault="007F4EC8">
            <w:pPr>
              <w:spacing w:after="0" w:line="240" w:lineRule="auto"/>
            </w:pPr>
          </w:p>
        </w:tc>
      </w:tr>
      <w:tr w:rsidR="007F4EC8" w14:paraId="13E3A70E" w14:textId="77777777">
        <w:tc>
          <w:tcPr>
            <w:tcW w:w="4320" w:type="dxa"/>
          </w:tcPr>
          <w:p w14:paraId="5C391291" w14:textId="77777777" w:rsidR="007F4EC8" w:rsidRDefault="00000000">
            <w:pPr>
              <w:spacing w:after="0" w:line="240" w:lineRule="auto"/>
            </w:pPr>
            <w:r>
              <w:t>Base Font Size</w:t>
            </w:r>
          </w:p>
        </w:tc>
        <w:tc>
          <w:tcPr>
            <w:tcW w:w="4320" w:type="dxa"/>
          </w:tcPr>
          <w:p w14:paraId="148A2CC1" w14:textId="77777777" w:rsidR="007F4EC8" w:rsidRDefault="00000000">
            <w:pPr>
              <w:spacing w:after="0" w:line="240" w:lineRule="auto"/>
            </w:pPr>
            <w:r>
              <w:t>Small / Medium / Large</w:t>
            </w:r>
          </w:p>
        </w:tc>
      </w:tr>
      <w:tr w:rsidR="007F4EC8" w14:paraId="553E2C92" w14:textId="77777777">
        <w:tc>
          <w:tcPr>
            <w:tcW w:w="4320" w:type="dxa"/>
          </w:tcPr>
          <w:p w14:paraId="1F8C8DBE" w14:textId="77777777" w:rsidR="007F4EC8" w:rsidRDefault="00000000">
            <w:pPr>
              <w:spacing w:after="0" w:line="240" w:lineRule="auto"/>
            </w:pPr>
            <w:r>
              <w:t>Heading Weight</w:t>
            </w:r>
          </w:p>
        </w:tc>
        <w:tc>
          <w:tcPr>
            <w:tcW w:w="4320" w:type="dxa"/>
          </w:tcPr>
          <w:p w14:paraId="6E267AB4" w14:textId="77777777" w:rsidR="007F4EC8" w:rsidRDefault="00000000">
            <w:pPr>
              <w:spacing w:after="0" w:line="240" w:lineRule="auto"/>
            </w:pPr>
            <w:r>
              <w:t>Normal / Bold</w:t>
            </w:r>
          </w:p>
        </w:tc>
      </w:tr>
      <w:tr w:rsidR="007F4EC8" w14:paraId="32982B84" w14:textId="77777777">
        <w:trPr>
          <w:trHeight w:val="90"/>
        </w:trPr>
        <w:tc>
          <w:tcPr>
            <w:tcW w:w="4320" w:type="dxa"/>
          </w:tcPr>
          <w:p w14:paraId="4D40CD82" w14:textId="77777777" w:rsidR="007F4EC8" w:rsidRDefault="00000000">
            <w:pPr>
              <w:spacing w:after="0" w:line="240" w:lineRule="auto"/>
            </w:pPr>
            <w:r>
              <w:t>Typography Notes</w:t>
            </w:r>
          </w:p>
        </w:tc>
        <w:tc>
          <w:tcPr>
            <w:tcW w:w="4320" w:type="dxa"/>
          </w:tcPr>
          <w:p w14:paraId="4A18C05A" w14:textId="77777777" w:rsidR="007F4EC8" w:rsidRDefault="007F4EC8">
            <w:pPr>
              <w:spacing w:after="0" w:line="240" w:lineRule="auto"/>
            </w:pPr>
          </w:p>
        </w:tc>
      </w:tr>
    </w:tbl>
    <w:p w14:paraId="12CA333C" w14:textId="77777777" w:rsidR="007F4EC8" w:rsidRDefault="00000000">
      <w:pPr>
        <w:pStyle w:val="Heading2"/>
      </w:pPr>
      <w:r>
        <w:lastRenderedPageBreak/>
        <w:t>SECTION 4: HOME PAGE CONTENT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F4EC8" w14:paraId="4D1B62DD" w14:textId="77777777">
        <w:tc>
          <w:tcPr>
            <w:tcW w:w="4320" w:type="dxa"/>
          </w:tcPr>
          <w:p w14:paraId="721C34D3" w14:textId="77777777" w:rsidR="007F4EC8" w:rsidRDefault="00000000">
            <w:pPr>
              <w:spacing w:after="0" w:line="240" w:lineRule="auto"/>
            </w:pPr>
            <w:r>
              <w:t>Homepage Title *</w:t>
            </w:r>
          </w:p>
        </w:tc>
        <w:tc>
          <w:tcPr>
            <w:tcW w:w="4320" w:type="dxa"/>
          </w:tcPr>
          <w:p w14:paraId="3F236D0D" w14:textId="77777777" w:rsidR="007F4EC8" w:rsidRDefault="00000000">
            <w:pPr>
              <w:spacing w:after="0" w:line="240" w:lineRule="auto"/>
              <w:rPr>
                <w:lang w:val="en-ZA"/>
              </w:rPr>
            </w:pPr>
            <w:r>
              <w:rPr>
                <w:lang w:val="en-ZA"/>
              </w:rPr>
              <w:t xml:space="preserve">Welcome to A CLOSET OF MEMORIES/ Welcome to </w:t>
            </w:r>
            <w:proofErr w:type="spellStart"/>
            <w:r>
              <w:rPr>
                <w:lang w:val="en-ZA"/>
              </w:rPr>
              <w:t>Memorycloset</w:t>
            </w:r>
            <w:proofErr w:type="spellEnd"/>
            <w:r>
              <w:rPr>
                <w:lang w:val="en-ZA"/>
              </w:rPr>
              <w:t xml:space="preserve"> Media</w:t>
            </w:r>
          </w:p>
        </w:tc>
      </w:tr>
      <w:tr w:rsidR="007F4EC8" w14:paraId="3E03701D" w14:textId="77777777">
        <w:tc>
          <w:tcPr>
            <w:tcW w:w="4320" w:type="dxa"/>
          </w:tcPr>
          <w:p w14:paraId="2EAC9BA4" w14:textId="77777777" w:rsidR="007F4EC8" w:rsidRDefault="00000000">
            <w:pPr>
              <w:spacing w:after="0" w:line="240" w:lineRule="auto"/>
            </w:pPr>
            <w:r>
              <w:t>Homepage Subtitle</w:t>
            </w:r>
          </w:p>
        </w:tc>
        <w:tc>
          <w:tcPr>
            <w:tcW w:w="4320" w:type="dxa"/>
          </w:tcPr>
          <w:p w14:paraId="2EDBB6E0" w14:textId="77777777" w:rsidR="007F4EC8" w:rsidRDefault="007F4EC8">
            <w:pPr>
              <w:spacing w:after="0" w:line="240" w:lineRule="auto"/>
            </w:pPr>
          </w:p>
        </w:tc>
      </w:tr>
      <w:tr w:rsidR="007F4EC8" w14:paraId="2AE9EDC0" w14:textId="77777777">
        <w:tc>
          <w:tcPr>
            <w:tcW w:w="4320" w:type="dxa"/>
          </w:tcPr>
          <w:p w14:paraId="24F0DFFA" w14:textId="77777777" w:rsidR="007F4EC8" w:rsidRDefault="00000000">
            <w:pPr>
              <w:spacing w:after="0" w:line="240" w:lineRule="auto"/>
            </w:pPr>
            <w:r>
              <w:t>Homepage Description *</w:t>
            </w:r>
          </w:p>
        </w:tc>
        <w:tc>
          <w:tcPr>
            <w:tcW w:w="4320" w:type="dxa"/>
          </w:tcPr>
          <w:p w14:paraId="47CD52AF" w14:textId="77777777" w:rsidR="007F4EC8" w:rsidRDefault="007F4EC8">
            <w:pPr>
              <w:spacing w:after="0" w:line="240" w:lineRule="auto"/>
              <w:rPr>
                <w:lang w:val="en-ZA"/>
              </w:rPr>
            </w:pPr>
          </w:p>
        </w:tc>
      </w:tr>
      <w:tr w:rsidR="007F4EC8" w14:paraId="2713AAF3" w14:textId="77777777">
        <w:tc>
          <w:tcPr>
            <w:tcW w:w="4320" w:type="dxa"/>
          </w:tcPr>
          <w:p w14:paraId="6B52A0FC" w14:textId="77777777" w:rsidR="007F4EC8" w:rsidRDefault="00000000">
            <w:pPr>
              <w:spacing w:after="0" w:line="240" w:lineRule="auto"/>
            </w:pPr>
            <w:r>
              <w:t>Key Features</w:t>
            </w:r>
          </w:p>
        </w:tc>
        <w:tc>
          <w:tcPr>
            <w:tcW w:w="4320" w:type="dxa"/>
          </w:tcPr>
          <w:p w14:paraId="5BF6D343" w14:textId="77777777" w:rsidR="007F4EC8" w:rsidRDefault="00000000">
            <w:pPr>
              <w:spacing w:after="0" w:line="240" w:lineRule="auto"/>
            </w:pPr>
            <w:r>
              <w:t>One per line</w:t>
            </w:r>
          </w:p>
        </w:tc>
      </w:tr>
    </w:tbl>
    <w:p w14:paraId="3891FE8D" w14:textId="77777777" w:rsidR="007F4EC8" w:rsidRDefault="00000000">
      <w:pPr>
        <w:pStyle w:val="Heading2"/>
      </w:pPr>
      <w:r>
        <w:t>SECTION 5: ABOUT US CONTENT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F4EC8" w14:paraId="2B6D25B5" w14:textId="77777777">
        <w:tc>
          <w:tcPr>
            <w:tcW w:w="4320" w:type="dxa"/>
          </w:tcPr>
          <w:p w14:paraId="53DF2BA2" w14:textId="77777777" w:rsidR="007F4EC8" w:rsidRDefault="00000000">
            <w:pPr>
              <w:spacing w:after="0" w:line="240" w:lineRule="auto"/>
            </w:pPr>
            <w:r>
              <w:t>About Page Title *</w:t>
            </w:r>
          </w:p>
        </w:tc>
        <w:tc>
          <w:tcPr>
            <w:tcW w:w="4320" w:type="dxa"/>
          </w:tcPr>
          <w:p w14:paraId="3399B979" w14:textId="77777777" w:rsidR="007F4EC8" w:rsidRDefault="00000000">
            <w:pPr>
              <w:spacing w:after="0" w:line="240" w:lineRule="auto"/>
              <w:rPr>
                <w:lang w:val="en-ZA"/>
              </w:rPr>
            </w:pPr>
            <w:r>
              <w:rPr>
                <w:lang w:val="en-ZA"/>
              </w:rPr>
              <w:t xml:space="preserve">Welcome to </w:t>
            </w:r>
            <w:proofErr w:type="spellStart"/>
            <w:r>
              <w:rPr>
                <w:lang w:val="en-ZA"/>
              </w:rPr>
              <w:t>Memorycloset</w:t>
            </w:r>
            <w:proofErr w:type="spellEnd"/>
            <w:r>
              <w:rPr>
                <w:lang w:val="en-ZA"/>
              </w:rPr>
              <w:t xml:space="preserve"> Media</w:t>
            </w:r>
          </w:p>
        </w:tc>
      </w:tr>
      <w:tr w:rsidR="007F4EC8" w14:paraId="5D743193" w14:textId="77777777">
        <w:tc>
          <w:tcPr>
            <w:tcW w:w="4320" w:type="dxa"/>
          </w:tcPr>
          <w:p w14:paraId="154C66ED" w14:textId="77777777" w:rsidR="007F4EC8" w:rsidRDefault="00000000">
            <w:pPr>
              <w:spacing w:after="0" w:line="240" w:lineRule="auto"/>
            </w:pPr>
            <w:r>
              <w:t>About Us Content *</w:t>
            </w:r>
          </w:p>
        </w:tc>
        <w:tc>
          <w:tcPr>
            <w:tcW w:w="4320" w:type="dxa"/>
          </w:tcPr>
          <w:p w14:paraId="2F15413B" w14:textId="77777777" w:rsidR="007F4EC8" w:rsidRDefault="00000000">
            <w:pPr>
              <w:spacing w:after="0" w:line="240" w:lineRule="auto"/>
              <w:rPr>
                <w:lang w:val="en-ZA"/>
              </w:rPr>
            </w:pPr>
            <w:r>
              <w:rPr>
                <w:lang w:val="en-ZA"/>
              </w:rPr>
              <w:t xml:space="preserve">At </w:t>
            </w:r>
            <w:proofErr w:type="spellStart"/>
            <w:r>
              <w:rPr>
                <w:lang w:val="en-ZA"/>
              </w:rPr>
              <w:t>Memorycloset</w:t>
            </w:r>
            <w:proofErr w:type="spellEnd"/>
            <w:r>
              <w:rPr>
                <w:lang w:val="en-ZA"/>
              </w:rPr>
              <w:t xml:space="preserve"> Media, we capture life’s precious moments with creativity and precision. We deliver exceptional visual storytelling services, including photography, videography and graphic design that exceeds your expectations.</w:t>
            </w:r>
          </w:p>
        </w:tc>
      </w:tr>
      <w:tr w:rsidR="007F4EC8" w14:paraId="631F754E" w14:textId="77777777">
        <w:tc>
          <w:tcPr>
            <w:tcW w:w="4320" w:type="dxa"/>
          </w:tcPr>
          <w:p w14:paraId="4D9EB6A2" w14:textId="77777777" w:rsidR="007F4EC8" w:rsidRDefault="00000000">
            <w:pPr>
              <w:spacing w:after="0" w:line="240" w:lineRule="auto"/>
            </w:pPr>
            <w:r>
              <w:t>Mission Statement</w:t>
            </w:r>
          </w:p>
        </w:tc>
        <w:tc>
          <w:tcPr>
            <w:tcW w:w="4320" w:type="dxa"/>
          </w:tcPr>
          <w:p w14:paraId="5CD143B6" w14:textId="77777777" w:rsidR="007F4EC8" w:rsidRDefault="00000000">
            <w:pPr>
              <w:spacing w:after="0" w:line="240" w:lineRule="auto"/>
              <w:rPr>
                <w:lang w:val="en-ZA"/>
              </w:rPr>
            </w:pPr>
            <w:r>
              <w:rPr>
                <w:lang w:val="en-ZA"/>
              </w:rPr>
              <w:t>We capture unforgettable visual experiences, delivering exceptional photography, videography and graphic design services that exceeds our clients’ expectations</w:t>
            </w:r>
          </w:p>
        </w:tc>
      </w:tr>
      <w:tr w:rsidR="007F4EC8" w14:paraId="1A1A11ED" w14:textId="77777777">
        <w:tc>
          <w:tcPr>
            <w:tcW w:w="4320" w:type="dxa"/>
          </w:tcPr>
          <w:p w14:paraId="48E42985" w14:textId="77777777" w:rsidR="007F4EC8" w:rsidRDefault="00000000">
            <w:pPr>
              <w:spacing w:after="0" w:line="240" w:lineRule="auto"/>
            </w:pPr>
            <w:r>
              <w:t>Team Information</w:t>
            </w:r>
          </w:p>
        </w:tc>
        <w:tc>
          <w:tcPr>
            <w:tcW w:w="4320" w:type="dxa"/>
          </w:tcPr>
          <w:p w14:paraId="7419BAA4" w14:textId="77777777" w:rsidR="007F4EC8" w:rsidRDefault="00000000">
            <w:pPr>
              <w:spacing w:after="0" w:line="240" w:lineRule="auto"/>
              <w:rPr>
                <w:lang w:val="en-ZA"/>
              </w:rPr>
            </w:pPr>
            <w:proofErr w:type="gramStart"/>
            <w:r>
              <w:rPr>
                <w:lang w:val="en-ZA"/>
              </w:rPr>
              <w:t>At the moment</w:t>
            </w:r>
            <w:proofErr w:type="gramEnd"/>
            <w:r>
              <w:rPr>
                <w:lang w:val="en-ZA"/>
              </w:rPr>
              <w:t xml:space="preserve"> </w:t>
            </w:r>
            <w:proofErr w:type="spellStart"/>
            <w:r>
              <w:rPr>
                <w:lang w:val="en-ZA"/>
              </w:rPr>
              <w:t>Memorycloset</w:t>
            </w:r>
            <w:proofErr w:type="spellEnd"/>
            <w:r>
              <w:rPr>
                <w:lang w:val="en-ZA"/>
              </w:rPr>
              <w:t xml:space="preserve"> Media is in process of gathering a team</w:t>
            </w:r>
          </w:p>
        </w:tc>
      </w:tr>
    </w:tbl>
    <w:p w14:paraId="752E7DBF" w14:textId="77777777" w:rsidR="007F4EC8" w:rsidRDefault="00000000">
      <w:pPr>
        <w:pStyle w:val="Heading2"/>
      </w:pPr>
      <w:r>
        <w:t>SECTION 6: SOCIAL MEDIA &amp;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2"/>
        <w:gridCol w:w="7384"/>
      </w:tblGrid>
      <w:tr w:rsidR="007F4EC8" w14:paraId="7C000E57" w14:textId="77777777">
        <w:tc>
          <w:tcPr>
            <w:tcW w:w="4320" w:type="dxa"/>
          </w:tcPr>
          <w:p w14:paraId="139B01A0" w14:textId="77777777" w:rsidR="007F4EC8" w:rsidRDefault="00000000">
            <w:pPr>
              <w:spacing w:after="0" w:line="240" w:lineRule="auto"/>
            </w:pPr>
            <w:r>
              <w:t>Facebook URL</w:t>
            </w:r>
          </w:p>
        </w:tc>
        <w:tc>
          <w:tcPr>
            <w:tcW w:w="4320" w:type="dxa"/>
          </w:tcPr>
          <w:p w14:paraId="3C9A06B4" w14:textId="77777777" w:rsidR="007F4EC8" w:rsidRDefault="00000000">
            <w:pPr>
              <w:spacing w:after="0" w:line="240" w:lineRule="auto"/>
              <w:rPr>
                <w:lang w:val="en-ZA"/>
              </w:rPr>
            </w:pPr>
            <w:r>
              <w:rPr>
                <w:lang w:val="en-ZA"/>
              </w:rPr>
              <w:t>https://www.facebook.com/Memoryclosetphotography</w:t>
            </w:r>
          </w:p>
        </w:tc>
      </w:tr>
      <w:tr w:rsidR="007F4EC8" w14:paraId="4BF20D1B" w14:textId="77777777">
        <w:tc>
          <w:tcPr>
            <w:tcW w:w="4320" w:type="dxa"/>
          </w:tcPr>
          <w:p w14:paraId="29330F7A" w14:textId="77777777" w:rsidR="007F4EC8" w:rsidRDefault="00000000">
            <w:pPr>
              <w:spacing w:after="0" w:line="240" w:lineRule="auto"/>
            </w:pPr>
            <w:r>
              <w:t>Instagram URL</w:t>
            </w:r>
          </w:p>
        </w:tc>
        <w:tc>
          <w:tcPr>
            <w:tcW w:w="4320" w:type="dxa"/>
          </w:tcPr>
          <w:p w14:paraId="26E57624" w14:textId="77777777" w:rsidR="007F4EC8" w:rsidRDefault="00000000">
            <w:pPr>
              <w:spacing w:after="0" w:line="240" w:lineRule="auto"/>
              <w:rPr>
                <w:lang w:val="en-ZA"/>
              </w:rPr>
            </w:pPr>
            <w:r>
              <w:rPr>
                <w:lang w:val="en-ZA"/>
              </w:rPr>
              <w:t>https://www.instagram.com/memoryclosetmedia?igsh=YzljYTk1ODg3Zg==</w:t>
            </w:r>
          </w:p>
        </w:tc>
      </w:tr>
      <w:tr w:rsidR="007F4EC8" w14:paraId="1A4A4969" w14:textId="77777777">
        <w:tc>
          <w:tcPr>
            <w:tcW w:w="4320" w:type="dxa"/>
          </w:tcPr>
          <w:p w14:paraId="1FEDB055" w14:textId="77777777" w:rsidR="007F4EC8" w:rsidRDefault="00000000">
            <w:pPr>
              <w:spacing w:after="0" w:line="240" w:lineRule="auto"/>
            </w:pPr>
            <w:r>
              <w:t>Twitter/X URL</w:t>
            </w:r>
          </w:p>
        </w:tc>
        <w:tc>
          <w:tcPr>
            <w:tcW w:w="4320" w:type="dxa"/>
          </w:tcPr>
          <w:p w14:paraId="7C927974" w14:textId="77777777" w:rsidR="007F4EC8" w:rsidRDefault="00000000">
            <w:pPr>
              <w:spacing w:after="0" w:line="240" w:lineRule="auto"/>
            </w:pPr>
            <w:r>
              <w:t>https://x.com/memorycloset</w:t>
            </w:r>
          </w:p>
        </w:tc>
      </w:tr>
      <w:tr w:rsidR="007F4EC8" w14:paraId="1439D47F" w14:textId="77777777">
        <w:tc>
          <w:tcPr>
            <w:tcW w:w="4320" w:type="dxa"/>
          </w:tcPr>
          <w:p w14:paraId="2EEEF4C6" w14:textId="77777777" w:rsidR="007F4EC8" w:rsidRDefault="00000000">
            <w:pPr>
              <w:spacing w:after="0" w:line="240" w:lineRule="auto"/>
            </w:pPr>
            <w:r>
              <w:t>LinkedIn URL</w:t>
            </w:r>
          </w:p>
        </w:tc>
        <w:tc>
          <w:tcPr>
            <w:tcW w:w="4320" w:type="dxa"/>
          </w:tcPr>
          <w:p w14:paraId="2031092D" w14:textId="77777777" w:rsidR="007F4EC8" w:rsidRDefault="00000000">
            <w:pPr>
              <w:spacing w:after="0" w:line="240" w:lineRule="auto"/>
              <w:rPr>
                <w:lang w:val="en-ZA"/>
              </w:rPr>
            </w:pPr>
            <w:r>
              <w:t>https://www.linkedin.com/company/108191448/admin/page-posts/published</w:t>
            </w:r>
            <w:r>
              <w:rPr>
                <w:lang w:val="en-ZA"/>
              </w:rPr>
              <w:t>/</w:t>
            </w:r>
          </w:p>
        </w:tc>
      </w:tr>
      <w:tr w:rsidR="007F4EC8" w14:paraId="0017B605" w14:textId="77777777">
        <w:tc>
          <w:tcPr>
            <w:tcW w:w="4320" w:type="dxa"/>
          </w:tcPr>
          <w:p w14:paraId="0999DB1D" w14:textId="77777777" w:rsidR="007F4EC8" w:rsidRDefault="00000000">
            <w:pPr>
              <w:spacing w:after="0" w:line="240" w:lineRule="auto"/>
            </w:pPr>
            <w:r>
              <w:t>YouTube URL</w:t>
            </w:r>
          </w:p>
        </w:tc>
        <w:tc>
          <w:tcPr>
            <w:tcW w:w="4320" w:type="dxa"/>
          </w:tcPr>
          <w:p w14:paraId="6E77AC3E" w14:textId="77777777" w:rsidR="007F4EC8" w:rsidRDefault="00000000">
            <w:pPr>
              <w:spacing w:after="0" w:line="240" w:lineRule="auto"/>
              <w:rPr>
                <w:lang w:val="en-ZA"/>
              </w:rPr>
            </w:pPr>
            <w:r>
              <w:rPr>
                <w:lang w:val="en-ZA"/>
              </w:rPr>
              <w:t>https:/www.youtube.com/@MemoryclosetMedia</w:t>
            </w:r>
          </w:p>
        </w:tc>
      </w:tr>
      <w:tr w:rsidR="007F4EC8" w14:paraId="0DB99DA8" w14:textId="77777777">
        <w:tc>
          <w:tcPr>
            <w:tcW w:w="4320" w:type="dxa"/>
          </w:tcPr>
          <w:p w14:paraId="28AE9C15" w14:textId="77777777" w:rsidR="007F4EC8" w:rsidRDefault="00000000">
            <w:pPr>
              <w:spacing w:after="0" w:line="240" w:lineRule="auto"/>
            </w:pPr>
            <w:r>
              <w:t>TikTok URL</w:t>
            </w:r>
          </w:p>
        </w:tc>
        <w:tc>
          <w:tcPr>
            <w:tcW w:w="4320" w:type="dxa"/>
          </w:tcPr>
          <w:p w14:paraId="4DA6A94C" w14:textId="77777777" w:rsidR="007F4EC8" w:rsidRDefault="00000000">
            <w:pPr>
              <w:spacing w:after="0" w:line="240" w:lineRule="auto"/>
              <w:rPr>
                <w:lang w:val="en-ZA"/>
              </w:rPr>
            </w:pPr>
            <w:r>
              <w:rPr>
                <w:lang w:val="en-ZA"/>
              </w:rPr>
              <w:t>https//www.tiktok.com/@memory_closet</w:t>
            </w:r>
          </w:p>
        </w:tc>
      </w:tr>
      <w:tr w:rsidR="007F4EC8" w14:paraId="176C32DF" w14:textId="77777777">
        <w:tc>
          <w:tcPr>
            <w:tcW w:w="4320" w:type="dxa"/>
          </w:tcPr>
          <w:p w14:paraId="24E1EFBA" w14:textId="77777777" w:rsidR="007F4EC8" w:rsidRDefault="00000000">
            <w:pPr>
              <w:spacing w:after="0" w:line="240" w:lineRule="auto"/>
            </w:pPr>
            <w:r>
              <w:t>Email to Display</w:t>
            </w:r>
          </w:p>
        </w:tc>
        <w:tc>
          <w:tcPr>
            <w:tcW w:w="4320" w:type="dxa"/>
          </w:tcPr>
          <w:p w14:paraId="0AB6872B" w14:textId="77777777" w:rsidR="007F4EC8" w:rsidRDefault="00000000">
            <w:pPr>
              <w:spacing w:after="0" w:line="240" w:lineRule="auto"/>
              <w:rPr>
                <w:lang w:val="en-ZA"/>
              </w:rPr>
            </w:pPr>
            <w:r>
              <w:rPr>
                <w:lang w:val="en-ZA"/>
              </w:rPr>
              <w:t>memoryclosetmedia@gmail.com</w:t>
            </w:r>
          </w:p>
        </w:tc>
      </w:tr>
      <w:tr w:rsidR="007F4EC8" w14:paraId="1B804B98" w14:textId="77777777">
        <w:tc>
          <w:tcPr>
            <w:tcW w:w="4320" w:type="dxa"/>
          </w:tcPr>
          <w:p w14:paraId="2CE85BF8" w14:textId="77777777" w:rsidR="007F4EC8" w:rsidRDefault="00000000">
            <w:pPr>
              <w:spacing w:after="0" w:line="240" w:lineRule="auto"/>
            </w:pPr>
            <w:r>
              <w:t>Phone to Display</w:t>
            </w:r>
          </w:p>
        </w:tc>
        <w:tc>
          <w:tcPr>
            <w:tcW w:w="4320" w:type="dxa"/>
          </w:tcPr>
          <w:p w14:paraId="691D1375" w14:textId="77777777" w:rsidR="007F4EC8" w:rsidRDefault="00000000">
            <w:pPr>
              <w:spacing w:after="0" w:line="240" w:lineRule="auto"/>
              <w:rPr>
                <w:lang w:val="en-ZA"/>
              </w:rPr>
            </w:pPr>
            <w:r>
              <w:rPr>
                <w:lang w:val="en-ZA"/>
              </w:rPr>
              <w:t>+27 81 835 2564</w:t>
            </w:r>
          </w:p>
        </w:tc>
      </w:tr>
      <w:tr w:rsidR="007F4EC8" w14:paraId="0F74D068" w14:textId="77777777">
        <w:tc>
          <w:tcPr>
            <w:tcW w:w="4320" w:type="dxa"/>
          </w:tcPr>
          <w:p w14:paraId="23E0C2C3" w14:textId="77777777" w:rsidR="007F4EC8" w:rsidRDefault="00000000">
            <w:pPr>
              <w:spacing w:after="0" w:line="240" w:lineRule="auto"/>
            </w:pPr>
            <w:r>
              <w:t>Address to Display</w:t>
            </w:r>
          </w:p>
        </w:tc>
        <w:tc>
          <w:tcPr>
            <w:tcW w:w="4320" w:type="dxa"/>
          </w:tcPr>
          <w:p w14:paraId="009C83B1" w14:textId="77777777" w:rsidR="007F4EC8" w:rsidRDefault="00000000">
            <w:pPr>
              <w:spacing w:after="0" w:line="240" w:lineRule="auto"/>
              <w:rPr>
                <w:lang w:val="en-ZA"/>
              </w:rPr>
            </w:pPr>
            <w:r>
              <w:rPr>
                <w:lang w:val="en-ZA"/>
              </w:rPr>
              <w:t>Ray Phiri Street</w:t>
            </w:r>
          </w:p>
        </w:tc>
      </w:tr>
      <w:tr w:rsidR="007F4EC8" w14:paraId="3FD1729F" w14:textId="77777777">
        <w:tc>
          <w:tcPr>
            <w:tcW w:w="4320" w:type="dxa"/>
          </w:tcPr>
          <w:p w14:paraId="0F6BD49E" w14:textId="77777777" w:rsidR="007F4EC8" w:rsidRDefault="00000000">
            <w:pPr>
              <w:spacing w:after="0" w:line="240" w:lineRule="auto"/>
            </w:pPr>
            <w:r>
              <w:t>Business Hours</w:t>
            </w:r>
          </w:p>
        </w:tc>
        <w:tc>
          <w:tcPr>
            <w:tcW w:w="4320" w:type="dxa"/>
          </w:tcPr>
          <w:p w14:paraId="36C85E2B" w14:textId="77777777" w:rsidR="007F4EC8" w:rsidRDefault="00000000">
            <w:pPr>
              <w:spacing w:after="0" w:line="240" w:lineRule="auto"/>
              <w:rPr>
                <w:lang w:val="en-ZA"/>
              </w:rPr>
            </w:pPr>
            <w:r>
              <w:rPr>
                <w:lang w:val="en-ZA"/>
              </w:rPr>
              <w:t>08:00 to 17:00</w:t>
            </w:r>
          </w:p>
        </w:tc>
      </w:tr>
    </w:tbl>
    <w:p w14:paraId="61271B92" w14:textId="77777777" w:rsidR="007F4EC8" w:rsidRDefault="00000000">
      <w:pPr>
        <w:pStyle w:val="Heading2"/>
      </w:pPr>
      <w:r>
        <w:t>SECTION 7: ADDITIONAL PREFERENCES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F4EC8" w14:paraId="211B9C5B" w14:textId="77777777">
        <w:tc>
          <w:tcPr>
            <w:tcW w:w="4320" w:type="dxa"/>
          </w:tcPr>
          <w:p w14:paraId="345999C4" w14:textId="77777777" w:rsidR="007F4EC8" w:rsidRDefault="00000000">
            <w:pPr>
              <w:spacing w:after="0" w:line="240" w:lineRule="auto"/>
            </w:pPr>
            <w:r>
              <w:t>Logo Status</w:t>
            </w:r>
          </w:p>
        </w:tc>
        <w:tc>
          <w:tcPr>
            <w:tcW w:w="4320" w:type="dxa"/>
          </w:tcPr>
          <w:p w14:paraId="6C6CB2FE" w14:textId="77777777" w:rsidR="007F4EC8" w:rsidRDefault="00000000">
            <w:pPr>
              <w:spacing w:after="0" w:line="240" w:lineRule="auto"/>
            </w:pPr>
            <w:r>
              <w:t>Have</w:t>
            </w:r>
          </w:p>
        </w:tc>
      </w:tr>
      <w:tr w:rsidR="007F4EC8" w14:paraId="5065A85C" w14:textId="77777777">
        <w:tc>
          <w:tcPr>
            <w:tcW w:w="4320" w:type="dxa"/>
          </w:tcPr>
          <w:p w14:paraId="3B4A200F" w14:textId="77777777" w:rsidR="007F4EC8" w:rsidRDefault="00000000">
            <w:pPr>
              <w:spacing w:after="0" w:line="240" w:lineRule="auto"/>
            </w:pPr>
            <w:r>
              <w:t>Image Style Preference</w:t>
            </w:r>
          </w:p>
        </w:tc>
        <w:tc>
          <w:tcPr>
            <w:tcW w:w="4320" w:type="dxa"/>
          </w:tcPr>
          <w:p w14:paraId="25BCA07D" w14:textId="77777777" w:rsidR="007F4EC8" w:rsidRDefault="007F4EC8">
            <w:pPr>
              <w:spacing w:after="0" w:line="240" w:lineRule="auto"/>
            </w:pPr>
          </w:p>
        </w:tc>
      </w:tr>
      <w:tr w:rsidR="007F4EC8" w14:paraId="0A3DE2FA" w14:textId="77777777">
        <w:tc>
          <w:tcPr>
            <w:tcW w:w="4320" w:type="dxa"/>
          </w:tcPr>
          <w:p w14:paraId="66F8C02A" w14:textId="77777777" w:rsidR="007F4EC8" w:rsidRDefault="00000000">
            <w:pPr>
              <w:spacing w:after="0" w:line="240" w:lineRule="auto"/>
            </w:pPr>
            <w:r>
              <w:t>Layout Style</w:t>
            </w:r>
          </w:p>
        </w:tc>
        <w:tc>
          <w:tcPr>
            <w:tcW w:w="4320" w:type="dxa"/>
          </w:tcPr>
          <w:p w14:paraId="6FF0F6ED" w14:textId="77777777" w:rsidR="007F4EC8" w:rsidRDefault="007F4EC8">
            <w:pPr>
              <w:spacing w:after="0" w:line="240" w:lineRule="auto"/>
            </w:pPr>
          </w:p>
        </w:tc>
      </w:tr>
      <w:tr w:rsidR="007F4EC8" w14:paraId="2154A0EF" w14:textId="77777777">
        <w:tc>
          <w:tcPr>
            <w:tcW w:w="4320" w:type="dxa"/>
          </w:tcPr>
          <w:p w14:paraId="0339547C" w14:textId="77777777" w:rsidR="007F4EC8" w:rsidRDefault="00000000">
            <w:pPr>
              <w:spacing w:after="0" w:line="240" w:lineRule="auto"/>
            </w:pPr>
            <w:r>
              <w:t>Navigation Preference</w:t>
            </w:r>
          </w:p>
        </w:tc>
        <w:tc>
          <w:tcPr>
            <w:tcW w:w="4320" w:type="dxa"/>
          </w:tcPr>
          <w:p w14:paraId="496ACD59" w14:textId="77777777" w:rsidR="007F4EC8" w:rsidRDefault="007F4EC8">
            <w:pPr>
              <w:spacing w:after="0" w:line="240" w:lineRule="auto"/>
            </w:pPr>
          </w:p>
        </w:tc>
      </w:tr>
      <w:tr w:rsidR="007F4EC8" w14:paraId="73E96F96" w14:textId="77777777">
        <w:tc>
          <w:tcPr>
            <w:tcW w:w="4320" w:type="dxa"/>
          </w:tcPr>
          <w:p w14:paraId="46AEB3E3" w14:textId="77777777" w:rsidR="007F4EC8" w:rsidRDefault="00000000">
            <w:pPr>
              <w:spacing w:after="0" w:line="240" w:lineRule="auto"/>
            </w:pPr>
            <w:r>
              <w:t>Additional Notes</w:t>
            </w:r>
          </w:p>
        </w:tc>
        <w:tc>
          <w:tcPr>
            <w:tcW w:w="4320" w:type="dxa"/>
          </w:tcPr>
          <w:p w14:paraId="3737D4BF" w14:textId="77777777" w:rsidR="007F4EC8" w:rsidRDefault="007F4EC8">
            <w:pPr>
              <w:spacing w:after="0" w:line="240" w:lineRule="auto"/>
            </w:pPr>
          </w:p>
        </w:tc>
      </w:tr>
    </w:tbl>
    <w:p w14:paraId="5D6AC347" w14:textId="77777777" w:rsidR="007F4EC8" w:rsidRDefault="00000000">
      <w:pPr>
        <w:pStyle w:val="Heading2"/>
      </w:pPr>
      <w:r>
        <w:lastRenderedPageBreak/>
        <w:t>SECTION 8: TIMELINE &amp; PRIORITY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F4EC8" w14:paraId="313CC3E5" w14:textId="77777777">
        <w:tc>
          <w:tcPr>
            <w:tcW w:w="4320" w:type="dxa"/>
          </w:tcPr>
          <w:p w14:paraId="63D2694F" w14:textId="77777777" w:rsidR="007F4EC8" w:rsidRDefault="00000000">
            <w:pPr>
              <w:spacing w:after="0" w:line="240" w:lineRule="auto"/>
            </w:pPr>
            <w:r>
              <w:t>Desired Completion Date</w:t>
            </w:r>
          </w:p>
        </w:tc>
        <w:tc>
          <w:tcPr>
            <w:tcW w:w="4320" w:type="dxa"/>
          </w:tcPr>
          <w:p w14:paraId="1A1EF8D5" w14:textId="77777777" w:rsidR="007F4EC8" w:rsidRDefault="007F4EC8">
            <w:pPr>
              <w:spacing w:after="0" w:line="240" w:lineRule="auto"/>
            </w:pPr>
          </w:p>
        </w:tc>
      </w:tr>
      <w:tr w:rsidR="007F4EC8" w14:paraId="73976929" w14:textId="77777777">
        <w:tc>
          <w:tcPr>
            <w:tcW w:w="4320" w:type="dxa"/>
          </w:tcPr>
          <w:p w14:paraId="0333EABB" w14:textId="77777777" w:rsidR="007F4EC8" w:rsidRDefault="00000000">
            <w:pPr>
              <w:spacing w:after="0" w:line="240" w:lineRule="auto"/>
            </w:pPr>
            <w:r>
              <w:t>Urgency Level</w:t>
            </w:r>
          </w:p>
        </w:tc>
        <w:tc>
          <w:tcPr>
            <w:tcW w:w="4320" w:type="dxa"/>
          </w:tcPr>
          <w:p w14:paraId="79C0C6CC" w14:textId="77777777" w:rsidR="007F4EC8" w:rsidRDefault="00000000">
            <w:pPr>
              <w:spacing w:after="0" w:line="240" w:lineRule="auto"/>
            </w:pPr>
            <w:r>
              <w:t>Normal</w:t>
            </w:r>
          </w:p>
        </w:tc>
      </w:tr>
      <w:tr w:rsidR="007F4EC8" w14:paraId="27EEB4B4" w14:textId="77777777">
        <w:tc>
          <w:tcPr>
            <w:tcW w:w="4320" w:type="dxa"/>
          </w:tcPr>
          <w:p w14:paraId="12AA2DC7" w14:textId="77777777" w:rsidR="007F4EC8" w:rsidRDefault="00000000">
            <w:pPr>
              <w:spacing w:after="0" w:line="240" w:lineRule="auto"/>
            </w:pPr>
            <w:r>
              <w:t>Timeline Notes</w:t>
            </w:r>
          </w:p>
        </w:tc>
        <w:tc>
          <w:tcPr>
            <w:tcW w:w="4320" w:type="dxa"/>
          </w:tcPr>
          <w:p w14:paraId="25AAE3B7" w14:textId="77777777" w:rsidR="007F4EC8" w:rsidRDefault="007F4EC8">
            <w:pPr>
              <w:spacing w:after="0" w:line="240" w:lineRule="auto"/>
            </w:pPr>
          </w:p>
        </w:tc>
      </w:tr>
    </w:tbl>
    <w:p w14:paraId="0B973356" w14:textId="77777777" w:rsidR="007F4EC8" w:rsidRDefault="00000000">
      <w:r>
        <w:br/>
        <w:t>Thank you for filling out this form.</w:t>
      </w:r>
    </w:p>
    <w:sectPr w:rsidR="007F4EC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0F1D5" w14:textId="77777777" w:rsidR="002323D0" w:rsidRDefault="002323D0">
      <w:pPr>
        <w:spacing w:line="240" w:lineRule="auto"/>
      </w:pPr>
      <w:r>
        <w:separator/>
      </w:r>
    </w:p>
  </w:endnote>
  <w:endnote w:type="continuationSeparator" w:id="0">
    <w:p w14:paraId="3B79B46F" w14:textId="77777777" w:rsidR="002323D0" w:rsidRDefault="002323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75D4A" w14:textId="77777777" w:rsidR="002323D0" w:rsidRDefault="002323D0">
      <w:pPr>
        <w:spacing w:after="0"/>
      </w:pPr>
      <w:r>
        <w:separator/>
      </w:r>
    </w:p>
  </w:footnote>
  <w:footnote w:type="continuationSeparator" w:id="0">
    <w:p w14:paraId="2AB37309" w14:textId="77777777" w:rsidR="002323D0" w:rsidRDefault="002323D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 w16cid:durableId="1441796622">
    <w:abstractNumId w:val="5"/>
  </w:num>
  <w:num w:numId="2" w16cid:durableId="1071738310">
    <w:abstractNumId w:val="3"/>
  </w:num>
  <w:num w:numId="3" w16cid:durableId="431442402">
    <w:abstractNumId w:val="2"/>
  </w:num>
  <w:num w:numId="4" w16cid:durableId="969361247">
    <w:abstractNumId w:val="4"/>
  </w:num>
  <w:num w:numId="5" w16cid:durableId="359015322">
    <w:abstractNumId w:val="1"/>
  </w:num>
  <w:num w:numId="6" w16cid:durableId="1285507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2AB7"/>
    <w:rsid w:val="0015074B"/>
    <w:rsid w:val="002323D0"/>
    <w:rsid w:val="0029639D"/>
    <w:rsid w:val="00326F90"/>
    <w:rsid w:val="00727225"/>
    <w:rsid w:val="007767E4"/>
    <w:rsid w:val="007F4EC8"/>
    <w:rsid w:val="00AA1D8D"/>
    <w:rsid w:val="00B47730"/>
    <w:rsid w:val="00CB0664"/>
    <w:rsid w:val="00EF0A26"/>
    <w:rsid w:val="00FC693F"/>
    <w:rsid w:val="32FE0237"/>
    <w:rsid w:val="4A2E0EF1"/>
    <w:rsid w:val="799D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8C1E060"/>
  <w14:defaultImageDpi w14:val="300"/>
  <w15:docId w15:val="{95DF10DE-4728-4AB3-984D-25F435BE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 w:qFormat="1"/>
    <w:lsdException w:name="toa heading" w:semiHidden="1" w:unhideWhenUsed="1"/>
    <w:lsdException w:name="List" w:unhideWhenUsed="1" w:qFormat="1"/>
    <w:lsdException w:name="List Bullet" w:unhideWhenUsed="1"/>
    <w:lsdException w:name="List Number" w:unhideWhenUsed="1" w:qFormat="1"/>
    <w:lsdException w:name="List 2" w:unhideWhenUsed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/>
    <w:lsdException w:name="Body Text Indent" w:semiHidden="1" w:unhideWhenUsed="1"/>
    <w:lsdException w:name="List Continue" w:unhideWhenUsed="1" w:qFormat="1"/>
    <w:lsdException w:name="List Continue 2" w:unhideWhenUsed="1" w:qFormat="1"/>
    <w:lsdException w:name="List Continue 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paragraph" w:styleId="BodyText2">
    <w:name w:val="Body Text 2"/>
    <w:basedOn w:val="Normal"/>
    <w:link w:val="BodyText2Char"/>
    <w:uiPriority w:val="99"/>
    <w:unhideWhenUsed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pPr>
      <w:spacing w:after="120"/>
    </w:pPr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List">
    <w:name w:val="List"/>
    <w:basedOn w:val="Normal"/>
    <w:uiPriority w:val="99"/>
    <w:unhideWhenUsed/>
    <w:qFormat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qFormat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qFormat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numId w:val="3"/>
      </w:numPr>
      <w:contextualSpacing/>
    </w:pPr>
  </w:style>
  <w:style w:type="paragraph" w:styleId="ListContinue">
    <w:name w:val="List Continue"/>
    <w:basedOn w:val="Normal"/>
    <w:uiPriority w:val="99"/>
    <w:unhideWhenUsed/>
    <w:qFormat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qFormat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qFormat/>
    <w:pPr>
      <w:spacing w:after="120"/>
      <w:ind w:left="1080"/>
      <w:contextualSpacing/>
    </w:pPr>
  </w:style>
  <w:style w:type="paragraph" w:styleId="ListNumber">
    <w:name w:val="List Number"/>
    <w:basedOn w:val="Normal"/>
    <w:uiPriority w:val="99"/>
    <w:unhideWhenUsed/>
    <w:qFormat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qFormat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pPr>
      <w:numPr>
        <w:numId w:val="6"/>
      </w:numPr>
      <w:contextualSpacing/>
    </w:pPr>
  </w:style>
  <w:style w:type="paragraph" w:styleId="MacroText">
    <w:name w:val="macro"/>
    <w:link w:val="MacroTextChar"/>
    <w:uiPriority w:val="99"/>
    <w:unhideWhenUsed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  <w:lang w:val="en-US" w:eastAsia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uiPriority w:val="99"/>
  </w:style>
  <w:style w:type="character" w:customStyle="1" w:styleId="BodyText2Char">
    <w:name w:val="Body Text 2 Char"/>
    <w:basedOn w:val="DefaultParagraphFont"/>
    <w:link w:val="BodyText2"/>
    <w:uiPriority w:val="99"/>
    <w:qFormat/>
  </w:style>
  <w:style w:type="character" w:customStyle="1" w:styleId="BodyText3Char">
    <w:name w:val="Body Text 3 Char"/>
    <w:basedOn w:val="DefaultParagraphFont"/>
    <w:link w:val="BodyText3"/>
    <w:uiPriority w:val="99"/>
    <w:qFormat/>
    <w:rPr>
      <w:sz w:val="16"/>
      <w:szCs w:val="16"/>
    </w:rPr>
  </w:style>
  <w:style w:type="character" w:customStyle="1" w:styleId="MacroTextChar">
    <w:name w:val="Macro Text Char"/>
    <w:basedOn w:val="DefaultParagraphFont"/>
    <w:link w:val="MacroText"/>
    <w:uiPriority w:val="99"/>
    <w:qFormat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b/>
      <w:bCs/>
      <w:i/>
      <w:iCs/>
      <w:color w:val="4F81BD" w:themeColor="accent1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7F7F7F" w:themeColor="text1" w:themeTint="80"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  <w:color w:val="4F81BD" w:themeColor="accent1"/>
    </w:rPr>
  </w:style>
  <w:style w:type="character" w:customStyle="1" w:styleId="SubtleReference1">
    <w:name w:val="Subtle Reference1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BookTitle1">
    <w:name w:val="Book Title1"/>
    <w:basedOn w:val="DefaultParagraphFont"/>
    <w:uiPriority w:val="33"/>
    <w:qFormat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5161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Neani Makhari</cp:lastModifiedBy>
  <cp:revision>2</cp:revision>
  <dcterms:created xsi:type="dcterms:W3CDTF">2013-12-23T23:15:00Z</dcterms:created>
  <dcterms:modified xsi:type="dcterms:W3CDTF">2026-03-18T14:03:00Z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EBD04B4535C84792BA9B7B1427420841_13</vt:lpwstr>
  </property>
</Properties>
</file>